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Associate Audit Externe</w:t>
      </w:r>
    </w:p>
    <w:p>
      <w:r>
        <w:t>Chez DFY, nous sommes convaincus que l'audit est une mission essentielle et porteuse de sens pour la société. Afin de poursuivre notre développement et accompagner nos clients, nous recherchons de jeunes talents motivés pour rejoindre nos équipes d'audit.</w:t>
      </w:r>
    </w:p>
    <w:p>
      <w:r>
        <w:t>En tant qu'Associate en audit externe, vous interviendrez sur des missions variées, pour des clients de toutes tailles et de secteurs divers. Vous participerez à la réalisation des missions d'audit, sous la supervision de managers et seniors, et contribuerez activement à l'assurance de la qualité des comptes.</w:t>
      </w:r>
    </w:p>
    <w:p>
      <w:pPr>
        <w:pStyle w:val="Heading2"/>
      </w:pPr>
      <w:r>
        <w:t>Vos missions principales :</w:t>
      </w:r>
    </w:p>
    <w:p>
      <w:r>
        <w:t>- Participer aux missions d'audit des comptes individuels et consolidés.</w:t>
      </w:r>
    </w:p>
    <w:p>
      <w:r>
        <w:t>- Collecter et analyser les données comptables et financières des clients.</w:t>
      </w:r>
    </w:p>
    <w:p>
      <w:r>
        <w:t>- Réaliser les tests de contrôle et les analyses de données.</w:t>
      </w:r>
    </w:p>
    <w:p>
      <w:r>
        <w:t>- Identifier les principaux risques et anomalies.</w:t>
      </w:r>
    </w:p>
    <w:p>
      <w:r>
        <w:t>- Contribuer à la rédaction des synthèses et rapports d'audit.</w:t>
      </w:r>
    </w:p>
    <w:p>
      <w:r>
        <w:t>- Collaborer avec les équipes internes et les experts techniques.</w:t>
      </w:r>
    </w:p>
    <w:p>
      <w:r>
        <w:t>Votre parcours chez DFY vous permettra de développer vos compétences techniques, métier et sectorielles dans un environnement dynamique et en forte transformation digitale.</w:t>
      </w:r>
    </w:p>
    <w:p>
      <w:pPr>
        <w:pStyle w:val="Heading2"/>
      </w:pPr>
      <w:r>
        <w:t>Profil recherché :</w:t>
      </w:r>
    </w:p>
    <w:p>
      <w:r>
        <w:t>- Diplômé(e) d'une grande école de commerce, d'ingénieurs ou université de premier plan.</w:t>
      </w:r>
    </w:p>
    <w:p>
      <w:r>
        <w:t>- Une première expérience (stage/alternance/CDI) en audit, comptabilité ou analyse financière (0-3 ans).</w:t>
      </w:r>
    </w:p>
    <w:p>
      <w:r>
        <w:t>- Bonne connaissance des principes comptables et des outils Excel/PowerPoint.</w:t>
      </w:r>
    </w:p>
    <w:p>
      <w:r>
        <w:t>- Esprit d'analyse, rigueur, sens du travail en équipe.</w:t>
      </w:r>
    </w:p>
    <w:p>
      <w:r>
        <w:t>- Intérêt pour les nouvelles technologies appliquées à l'audit.</w:t>
      </w:r>
    </w:p>
    <w:p>
      <w:r>
        <w:t>- Niveau d'anglais professionnel, le français est un atout.</w:t>
      </w:r>
    </w:p>
    <w:p>
      <w:r>
        <w:t>Poste basé à Conakry.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